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19号太阳门  科幻新作选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19号太阳门  科幻新作选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本书出售、求购地址：https://www.jiaokey.com/book/detail/14146676.html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关键词搜索：https://www.jiaokey.com/tag/19号太阳门  科幻新作选.html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