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实践新课程系列丛书  新课程教师礼仪规范与指导</w:t>
      </w:r>
    </w:p>
    <w:p>
      <w:r>
        <w:rPr>
          <w:rFonts w:ascii="宋体" w:hAnsi="宋体" w:eastAsia="宋体"/>
          <w:sz w:val="24"/>
        </w:rPr>
        <w:t>韩立福珠宝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实践新课程系列丛书  新课程教师礼仪规范与指导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韩立福珠宝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本书出售、求购地址：https://www.jiaokey.com/book/detail/14146638.html</w:t>
      </w:r>
    </w:p>
    <w:p>
      <w:r>
        <w:t>更多相关图书推荐：https://www.jiaokey.com</w:t>
      </w:r>
    </w:p>
    <w:p>
      <w:r>
        <w:t>韩立福珠宝 其他作品：https://www.jiaokey.com/tag/韩立福珠宝.html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关键词搜索：https://www.jiaokey.com/tag/实践新课程系列丛书  新课程教师礼仪规范与指导.html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