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中小学全面实施素质教育研究丛书  创新教学研究</w:t>
      </w:r>
    </w:p>
    <w:p>
      <w:r>
        <w:rPr>
          <w:rFonts w:ascii="宋体" w:hAnsi="宋体" w:eastAsia="宋体"/>
          <w:sz w:val="24"/>
        </w:rPr>
        <w:t>廖文胜主编；张晓春，车立安副主编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中小学全面实施素质教育研究丛书  创新教学研究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廖文胜主编；张晓春，车立安副主编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本书出售、求购地址：https://www.jiaokey.com/book/detail/14146575.html</w:t>
      </w:r>
    </w:p>
    <w:p>
      <w:r>
        <w:t>更多相关图书推荐：https://www.jiaokey.com</w:t>
      </w:r>
    </w:p>
    <w:p>
      <w:r>
        <w:t>廖文胜主编；张晓春，车立安副主编 其他作品：https://www.jiaokey.com/tag/廖文胜主编；张晓春，车立安副主编.html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关键词搜索：https://www.jiaokey.com/tag/中小学全面实施素质教育研究丛书  创新教学研究.html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