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2014林业补贴政策执行报告  基于国内监测调查和专题调研</w:t>
      </w:r>
    </w:p>
    <w:p>
      <w:r>
        <w:rPr>
          <w:rFonts w:ascii="宋体" w:hAnsi="宋体" w:eastAsia="宋体"/>
          <w:sz w:val="24"/>
        </w:rPr>
        <w:t>国家林业局经济发展研究中心主编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2014林业补贴政策执行报告  基于国内监测调查和专题调研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本书出售、求购地址：https://www.jiaokey.com/book/detail/14146522.html</w:t>
      </w:r>
    </w:p>
    <w:p>
      <w:r>
        <w:t>更多相关图书推荐：https://www.jiaokey.com</w:t>
      </w:r>
    </w:p>
    <w:p>
      <w:r>
        <w:t>国家林业局经济发展研究中心主编 其他作品：https://www.jiaokey.com/tag/国家林业局经济发展研究中心主编.html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关键词搜索：https://www.jiaokey.com/tag/2014林业补贴政策执行报告  基于国内监测调查和专题调研.html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