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中文版AfterEffectsCC基础培训教程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中文版AfterEffectsCC基础培训教程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本书出售、求购地址：https://www.jiaokey.com/book/detail/14146508.html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关键词搜索：https://www.jiaokey.com/tag/中文版AfterEffectsCC基础培训教程.html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