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书名：斯滕伯格爱情新论  爱情是一个故事</w:t>
      </w:r>
    </w:p>
    <w:p>
      <w:r>
        <w:t>作者：（美）罗伯特·&lt;font color=Red&gt;斯&lt;/font&gt;滕伯格著；石孟磊译</w:t>
      </w:r>
    </w:p>
    <w:p>
      <w:r>
        <w:t>出版社：世界图书出版公司北京公司,2017.01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斯滕伯格爱情新论  爱情是一个故事 评论地址：https://www.jiaokey.com/book/detail/14146497.html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