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历年考研英语真题名家详解  2018</w:t>
      </w:r>
    </w:p>
    <w:p>
      <w:r>
        <w:rPr>
          <w:rFonts w:ascii="宋体" w:hAnsi="宋体" w:eastAsia="宋体"/>
          <w:sz w:val="24"/>
        </w:rPr>
        <w:t>郭庆民主编；张锦芯主审；张棉芯，王敏，王红，田育英编者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历年考研英语真题名家详解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郭庆民主编；张锦芯主审；张棉芯，王敏，王红，田育英编者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本书出售、求购地址：https://www.jiaokey.com/book/detail/14146491.html</w:t>
      </w:r>
    </w:p>
    <w:p>
      <w:r>
        <w:t>更多相关图书推荐：https://www.jiaokey.com</w:t>
      </w:r>
    </w:p>
    <w:p>
      <w:r>
        <w:t>郭庆民主编；张锦芯主审；张棉芯，王敏，王红，田育英编者 其他作品：https://www.jiaokey.com/tag/郭庆民主编；张锦芯主审；张棉芯，王敏，王红，田育英编者.html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关键词搜索：https://www.jiaokey.com/tag/历年考研英语真题名家详解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