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块体离散元数值模拟技术及工程应用</w:t>
      </w:r>
    </w:p>
    <w:p>
      <w:r>
        <w:rPr>
          <w:rFonts w:ascii="宋体" w:hAnsi="宋体" w:eastAsia="宋体"/>
          <w:sz w:val="24"/>
        </w:rPr>
        <w:t>石崇，褚卫江，郑文棠编著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块体离散元数值模拟技术及工程应用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石崇，褚卫江，郑文棠编著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本书出售、求购地址：https://www.jiaokey.com/book/detail/14146480.html</w:t>
      </w:r>
    </w:p>
    <w:p>
      <w:r>
        <w:t>更多相关图书推荐：https://www.jiaokey.com</w:t>
      </w:r>
    </w:p>
    <w:p>
      <w:r>
        <w:t>石崇，褚卫江，郑文棠编著 其他作品：https://www.jiaokey.com/tag/石崇，褚卫江，郑文棠编著.html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关键词搜索：https://www.jiaokey.com/tag/块体离散元数值模拟技术及工程应用.html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