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书名：中等职业学校西餐烹饪专业教材  西餐烹调技术</w:t>
      </w:r>
    </w:p>
    <w:p>
      <w:r>
        <w:t>作者：李顺发，朱长征主编</w:t>
      </w:r>
    </w:p>
    <w:p>
      <w:r>
        <w:t>出版社：北京：中国轻工业出版社</w:t>
      </w:r>
    </w:p>
    <w:p>
      <w:r>
        <w:t>出版日期：2017.03</w:t>
      </w:r>
    </w:p>
    <w:p>
      <w:r>
        <w:t>总页数：210</w:t>
      </w:r>
    </w:p>
    <w:p>
      <w:r>
        <w:t>更多请访问教客网: www.jiaokey.com</w:t>
      </w:r>
    </w:p>
    <w:p>
      <w:r>
        <w:t>中等职业学校西餐烹饪专业教材  西餐烹调技术 评论地址：https://www.jiaokey.com/book/detail/14146479.html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