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  真题题型解析  数学  3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  真题题型解析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本书出售、求购地址：https://www.jiaokey.com/book/detail/14146477.html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  真题题型解析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