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搞不定内训，你怎么带团队  微商创业团队内训、管理、招商、文案秘籍</w:t>
      </w:r>
    </w:p>
    <w:p>
      <w:r>
        <w:rPr>
          <w:rFonts w:ascii="宋体" w:hAnsi="宋体" w:eastAsia="宋体"/>
          <w:sz w:val="24"/>
        </w:rPr>
        <w:t>郑清元著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搞不定内训，你怎么带团队  微商创业团队内训、管理、招商、文案秘籍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本书出售、求购地址：https://www.jiaokey.com/book/detail/14146476.html</w:t>
      </w:r>
    </w:p>
    <w:p>
      <w:r>
        <w:t>更多相关图书推荐：https://www.jiaokey.com</w:t>
      </w:r>
    </w:p>
    <w:p>
      <w:r>
        <w:t>郑清元著 其他作品：https://www.jiaokey.com/tag/郑清元著.html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关键词搜索：https://www.jiaokey.com/tag/搞不定内训，你怎么带团队  微商创业团队内训、管理、招商、文案秘籍.html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