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全数据时代的炼金师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全数据时代的炼金师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本书出售、求购地址：https://www.jiaokey.com/book/detail/14146475.html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关键词搜索：https://www.jiaokey.com/tag/全数据时代的炼金师.html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