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万千心理  0-12岁儿童心理学  第6版</w:t>
      </w:r>
    </w:p>
    <w:p>
      <w:r>
        <w:rPr>
          <w:rFonts w:ascii="宋体" w:hAnsi="宋体" w:eastAsia="宋体"/>
          <w:sz w:val="24"/>
        </w:rPr>
        <w:t>（美）凯瑟琳·史塔生·伯格尔（Kathleen Stassen Berger）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万千心理  0-12岁儿童心理学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（美）凯瑟琳·史塔生·伯格尔（Kathleen Stassen Berger）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本书出售、求购地址：https://www.jiaokey.com/book/detail/14146474.html</w:t>
      </w:r>
    </w:p>
    <w:p>
      <w:r>
        <w:t>更多相关图书推荐：https://www.jiaokey.com</w:t>
      </w:r>
    </w:p>
    <w:p>
      <w:r>
        <w:t>（美）凯瑟琳·史塔生·伯格尔（Kathleen Stassen Berger） 其他作品：https://www.jiaokey.com/tag/（美）凯瑟琳·史塔生·伯格尔（Kathleen Stassen Berger）.html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关键词搜索：https://www.jiaokey.com/tag/万千心理  0-12岁儿童心理学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