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星球大战  千年隼号完全图解  第2版</w:t>
      </w:r>
    </w:p>
    <w:p>
      <w:r>
        <w:rPr>
          <w:rFonts w:ascii="宋体" w:hAnsi="宋体" w:eastAsia="宋体"/>
          <w:sz w:val="24"/>
        </w:rPr>
        <w:t>（美）莱得·温德姆（Ryder Windham），克里斯·雷夫（Chris Reiff）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星球大战  千年隼号完全图解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（美）莱得·温德姆（Ryder Windham），克里斯·雷夫（Chris Reiff）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本书出售、求购地址：https://www.jiaokey.com/book/detail/14146466.html</w:t>
      </w:r>
    </w:p>
    <w:p>
      <w:r>
        <w:t>更多相关图书推荐：https://www.jiaokey.com</w:t>
      </w:r>
    </w:p>
    <w:p>
      <w:r>
        <w:t>（美）莱得·温德姆（Ryder Windham），克里斯·雷夫（Chris Reiff） 其他作品：https://www.jiaokey.com/tag/（美）莱得·温德姆（Ryder Windham），克里斯·雷夫（Chris Reiff）.html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关键词搜索：https://www.jiaokey.com/tag/星球大战  千年隼号完全图解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