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星际迷航  联邦星舰进取号完全图解  第2版</w:t>
      </w:r>
    </w:p>
    <w:p>
      <w:r>
        <w:rPr>
          <w:rFonts w:ascii="宋体" w:hAnsi="宋体" w:eastAsia="宋体"/>
          <w:sz w:val="24"/>
        </w:rPr>
        <w:t>（美）本·罗宾逊（Ben Robinson）著；徐辰，蔡瑜译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星际迷航  联邦星舰进取号完全图解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（美）本·罗宾逊（Ben Robinson）著；徐辰，蔡瑜译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本书出售、求购地址：https://www.jiaokey.com/book/detail/14146465.html</w:t>
      </w:r>
    </w:p>
    <w:p>
      <w:r>
        <w:t>更多相关图书推荐：https://www.jiaokey.com</w:t>
      </w:r>
    </w:p>
    <w:p>
      <w:r>
        <w:t>（美）本·罗宾逊（Ben Robinson）著；徐辰，蔡瑜译 其他作品：https://www.jiaokey.com/tag/（美）本·罗宾逊（Ben Robinson）著；徐辰，蔡瑜译.html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关键词搜索：https://www.jiaokey.com/tag/星际迷航  联邦星舰进取号完全图解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