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书名：催眠天书  米尔顿·艾瑞克森催眠模式  1</w:t>
      </w:r>
    </w:p>
    <w:p>
      <w:r>
        <w:t>作者：（美）理查·班德勒（Richard Bandler），（美）约翰·葛瑞德（John Grinder）著</w:t>
      </w:r>
    </w:p>
    <w:p>
      <w:r>
        <w:t>出版社：世界图书出版公司北京公司,2017.03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催眠天书  米尔顿·艾瑞克森催眠模式  1 评论地址：https://www.jiaokey.com/book/detail/14146464.html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