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书名：铁血靖难  明成祖  上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铁血靖难  明成祖  上 评论地址：https://www.jiaokey.com/book/detail/14146458.html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