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书名：银河护卫队  1</w:t>
      </w:r>
    </w:p>
    <w:p>
      <w:r>
        <w:t>作者：（英）丹·阿伯内特，（英）安迪·兰宁著；（美）布拉德·沃克等绘；ALANRYANATROPA译</w:t>
      </w:r>
    </w:p>
    <w:p>
      <w:r>
        <w:t>出版社：世界图书出版公司北京公司,2016.11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银河护卫队  1 评论地址：https://www.jiaokey.com/book/detail/14146455.html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