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书名：脊椎告诉你的健康秘密  身心柔软与平衡的智慧  修订本</w:t>
      </w:r>
    </w:p>
    <w:p>
      <w:r>
        <w:t>作者：肖然著</w:t>
      </w:r>
    </w:p>
    <w:p>
      <w:r>
        <w:t>出版社：北京/西安：世界图书出版公司</w:t>
      </w:r>
    </w:p>
    <w:p>
      <w:r>
        <w:t>出版日期：2017.03</w:t>
      </w:r>
    </w:p>
    <w:p>
      <w:r>
        <w:t>总页数：273</w:t>
      </w:r>
    </w:p>
    <w:p>
      <w:r>
        <w:t>更多请访问教客网: www.jiaokey.com</w:t>
      </w:r>
    </w:p>
    <w:p>
      <w:r>
        <w:t>脊椎告诉你的健康秘密  身心柔软与平衡的智慧  修订本 评论地址：https://www.jiaokey.com/book/detail/14146451.html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