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书名：驱魔浪人  1</w:t>
      </w:r>
    </w:p>
    <w:p>
      <w:r>
        <w:t>作者：（美）罗伯特·柯克曼著；（美）保罗·阿萨塞塔绘；三叶译</w:t>
      </w:r>
    </w:p>
    <w:p>
      <w:r>
        <w:t>出版社：北京世界图书出版公司,2017.02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驱魔浪人  1 评论地址：https://www.jiaokey.com/book/detail/14146440.html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