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书名：闪电侠  2  匪帮来袭</w:t>
      </w:r>
    </w:p>
    <w:p>
      <w:r>
        <w:t>作者：（加）弗朗西斯·曼纳普，（美）布莱恩·布切拉托著；（加）弗朗西斯·曼纳普绘；任谊鑫译</w:t>
      </w:r>
    </w:p>
    <w:p>
      <w:r>
        <w:t>出版社：世界图书出版公司北京公司,2017.03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闪电侠  2  匪帮来袭 评论地址：https://www.jiaokey.com/book/detail/14146437.html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