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走向自由之路  马克思“自由人的联合体”思想的当代阐释</w:t>
      </w:r>
    </w:p>
    <w:p>
      <w:r>
        <w:rPr>
          <w:rFonts w:ascii="宋体" w:hAnsi="宋体" w:eastAsia="宋体"/>
          <w:sz w:val="24"/>
        </w:rPr>
        <w:t>薛俊强著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走向自由之路  马克思“自由人的联合体”思想的当代阐释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本书出售、求购地址：https://www.jiaokey.com/book/detail/14146432.html</w:t>
      </w:r>
    </w:p>
    <w:p>
      <w:r>
        <w:t>更多相关图书推荐：https://www.jiaokey.com</w:t>
      </w:r>
    </w:p>
    <w:p>
      <w:r>
        <w:t>薛俊强著 其他作品：https://www.jiaokey.com/tag/薛俊强著.html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关键词搜索：https://www.jiaokey.com/tag/走向自由之路  马克思“自由人的联合体”思想的当代阐释.html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