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铅笔素描大讲堂  静物基础表现技法  修订版</w:t>
      </w:r>
    </w:p>
    <w:p>
      <w:r>
        <w:rPr>
          <w:rFonts w:ascii="宋体" w:hAnsi="宋体" w:eastAsia="宋体"/>
          <w:sz w:val="24"/>
        </w:rPr>
        <w:t>（日）国政一真著；褚天姿译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铅笔素描大讲堂  静物基础表现技法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（日）国政一真著；褚天姿译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本书出售、求购地址：https://www.jiaokey.com/book/detail/14146414.html</w:t>
      </w:r>
    </w:p>
    <w:p>
      <w:r>
        <w:t>更多相关图书推荐：https://www.jiaokey.com</w:t>
      </w:r>
    </w:p>
    <w:p>
      <w:r>
        <w:t>（日）国政一真著；褚天姿译 其他作品：https://www.jiaokey.com/tag/（日）国政一真著；褚天姿译.html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关键词搜索：https://www.jiaokey.com/tag/铅笔素描大讲堂  静物基础表现技法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