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幸福的流失</w:t>
      </w:r>
    </w:p>
    <w:p>
      <w:r>
        <w:rPr>
          <w:rFonts w:ascii="宋体" w:hAnsi="宋体" w:eastAsia="宋体"/>
          <w:sz w:val="24"/>
        </w:rPr>
        <w:t>（美）罗伯特·莱恩著；苏彤，李晓庆译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幸福的流失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（美）罗伯特·莱恩著；苏彤，李晓庆译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幸福-研究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本书出售、求购地址：https://www.jiaokey.com/book/detail/14146413.html</w:t>
      </w:r>
    </w:p>
    <w:p>
      <w:r>
        <w:t>更多相关图书推荐：https://www.jiaokey.com</w:t>
      </w:r>
    </w:p>
    <w:p>
      <w:r>
        <w:t>（美）罗伯特·莱恩著；苏彤，李晓庆译 其他作品：https://www.jiaokey.com/tag/（美）罗伯特·莱恩著；苏彤，李晓庆译.html</w:t>
      </w:r>
    </w:p>
    <w:p>
      <w:r>
        <w:t>世界图书出版公司北京公司,2017.01 出版图书：https://www.jiaokey.com/tag/世界图书出版公司北京公司,2017.01.html</w:t>
      </w:r>
    </w:p>
    <w:p>
      <w:r>
        <w:t>关键词搜索：https://www.jiaokey.com/tag/幸福-研究.html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