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纪录片的艺术  15位导演、摄影师、剪辑师和制片人的创作之道</w:t>
      </w:r>
    </w:p>
    <w:p>
      <w:r>
        <w:rPr>
          <w:rFonts w:ascii="宋体" w:hAnsi="宋体" w:eastAsia="宋体"/>
          <w:sz w:val="24"/>
        </w:rPr>
        <w:t>（美）梅根·坎宁汉著；何一枝，宁茜译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纪录片的艺术  15位导演、摄影师、剪辑师和制片人的创作之道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（美）梅根·坎宁汉著；何一枝，宁茜译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本书出售、求购地址：https://www.jiaokey.com/book/detail/14146411.html</w:t>
      </w:r>
    </w:p>
    <w:p>
      <w:r>
        <w:t>更多相关图书推荐：https://www.jiaokey.com</w:t>
      </w:r>
    </w:p>
    <w:p>
      <w:r>
        <w:t>（美）梅根·坎宁汉著；何一枝，宁茜译 其他作品：https://www.jiaokey.com/tag/（美）梅根·坎宁汉著；何一枝，宁茜译.html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关键词搜索：https://www.jiaokey.com/tag/纪录片的艺术  15位导演、摄影师、剪辑师和制片人的创作之道.html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