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书名：高等院校财经类专业应用型本科系列教材  人力资源管理</w:t>
      </w:r>
    </w:p>
    <w:p>
      <w:r>
        <w:t>作者：欧立光，李晓翠主编；蒋冬青副主编</w:t>
      </w:r>
    </w:p>
    <w:p>
      <w:r>
        <w:t>出版社：重庆：重庆大学出版社</w:t>
      </w:r>
    </w:p>
    <w:p>
      <w:r>
        <w:t>出版日期：2017.02</w:t>
      </w:r>
    </w:p>
    <w:p>
      <w:r>
        <w:t>总页数：203</w:t>
      </w:r>
    </w:p>
    <w:p>
      <w:r>
        <w:t>更多请访问教客网: www.jiaokey.com</w:t>
      </w:r>
    </w:p>
    <w:p>
      <w:r>
        <w:t>高等院校财经类专业应用型本科系列教材  人力资源管理 评论地址：https://www.jiaokey.com/book/detail/14146404.html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