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书名：护理学基础实训教程</w:t>
      </w:r>
    </w:p>
    <w:p>
      <w:r>
        <w:t>作者：施龙华，石龙富，何江平，杨潇二主审；茶国萍，王照朋，郝红丽主编；包旭亚，马雪琴，赵尹，王迅副主编；李波，田甜，宋雯颖，孙雪莲编者</w:t>
      </w:r>
    </w:p>
    <w:p>
      <w:r>
        <w:t>出版社：南京：东南大学出版社</w:t>
      </w:r>
    </w:p>
    <w:p>
      <w:r>
        <w:t>出版日期：2016.12</w:t>
      </w:r>
    </w:p>
    <w:p>
      <w:r>
        <w:t>总页数：131</w:t>
      </w:r>
    </w:p>
    <w:p>
      <w:r>
        <w:t>更多请访问教客网: www.jiaokey.com</w:t>
      </w:r>
    </w:p>
    <w:p>
      <w:r>
        <w:t>护理学基础实训教程 评论地址：https://www.jiaokey.com/book/detail/14146386.html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