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书名：新编内分泌科住院医师问答</w:t>
      </w:r>
    </w:p>
    <w:p>
      <w:r>
        <w:t>作者：郗光霞主编；范雪梅，张晓琳副主编；任伟，李元宾，李晓丽，陈晓琴编委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总页数：262</w:t>
      </w:r>
    </w:p>
    <w:p>
      <w:r>
        <w:t>更多请访问教客网: www.jiaokey.com</w:t>
      </w:r>
    </w:p>
    <w:p>
      <w:r>
        <w:t>新编内分泌科住院医师问答 评论地址：https://www.jiaokey.com/book/detail/14146358.html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