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乐高建筑师  世界知名建筑的乐高搭建实例与技法</w:t>
      </w:r>
    </w:p>
    <w:p>
      <w:r>
        <w:rPr>
          <w:rFonts w:ascii="宋体" w:hAnsi="宋体" w:eastAsia="宋体"/>
          <w:sz w:val="24"/>
        </w:rPr>
        <w:t>（美）汤姆·阿尔法（Tom Alphin）著；许万里，糜修尘译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乐高建筑师  世界知名建筑的乐高搭建实例与技法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（美）汤姆·阿尔法（Tom Alphin）著；许万里，糜修尘译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本书出售、求购地址：https://www.jiaokey.com/book/detail/14146348.html</w:t>
      </w:r>
    </w:p>
    <w:p>
      <w:r>
        <w:t>更多相关图书推荐：https://www.jiaokey.com</w:t>
      </w:r>
    </w:p>
    <w:p>
      <w:r>
        <w:t>（美）汤姆·阿尔法（Tom Alphin）著；许万里，糜修尘译 其他作品：https://www.jiaokey.com/tag/（美）汤姆·阿尔法（Tom Alphin）著；许万里，糜修尘译.html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关键词搜索：https://www.jiaokey.com/tag/乐高建筑师  世界知名建筑的乐高搭建实例与技法.html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