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雕刻好身材  健美运动</w:t>
      </w:r>
    </w:p>
    <w:p>
      <w:r>
        <w:rPr>
          <w:rFonts w:ascii="宋体" w:hAnsi="宋体" w:eastAsia="宋体"/>
          <w:sz w:val="24"/>
        </w:rPr>
        <w:t>（西）费利佩·卡尔德隆·西蒙（Felipe Calderón Simón）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雕刻好身材  健美运动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（西）费利佩·卡尔德隆·西蒙（Felipe Calderón Simón）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本书出售、求购地址：https://www.jiaokey.com/book/detail/14146345.html</w:t>
      </w:r>
    </w:p>
    <w:p>
      <w:r>
        <w:t>更多相关图书推荐：https://www.jiaokey.com</w:t>
      </w:r>
    </w:p>
    <w:p>
      <w:r>
        <w:t>（西）费利佩·卡尔德隆·西蒙（Felipe Calderón Simón） 其他作品：https://www.jiaokey.com/tag/（西）费利佩·卡尔德隆·西蒙（Felipe Calderón Simón）.html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关键词搜索：https://www.jiaokey.com/tag/雕刻好身材  健美运动.html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