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书名：霍氏周易正解  第3版</w:t>
      </w:r>
    </w:p>
    <w:p>
      <w:r>
        <w:t>作者：霍斐然，徐韶杉著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总页数：349</w:t>
      </w:r>
    </w:p>
    <w:p>
      <w:r>
        <w:t>更多请访问教客网: www.jiaokey.com</w:t>
      </w:r>
    </w:p>
    <w:p>
      <w:r>
        <w:t>霍氏周易正解  第3版 评论地址：https://www.jiaokey.com/book/detail/14146341.html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