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陈永平，程明亮，邓存良主编；郑明华，吴亚云副主编；毛青，冯萍，彭亮，黄燕等编委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陈永平，程明亮，邓存良主编；郑明华，吴亚云副主编；毛青，冯萍，彭亮，黄燕等编委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本书出售、求购地址：https://www.jiaokey.com/book/detail/14146316.html</w:t>
      </w:r>
    </w:p>
    <w:p>
      <w:r>
        <w:t>更多相关图书推荐：https://www.jiaokey.com</w:t>
      </w:r>
    </w:p>
    <w:p>
      <w:r>
        <w:t>陈永平，程明亮，邓存良主编；郑明华，吴亚云副主编；毛青，冯萍，彭亮，黄燕等编委 其他作品：https://www.jiaokey.com/tag/陈永平，程明亮，邓存良主编；郑明华，吴亚云副主编；毛青，冯萍，彭亮，黄燕等编委.html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