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人像摄影构图之美  实拍增强版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人像摄影构图之美  实拍增强版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本书出售、求购地址：https://www.jiaokey.com/book/detail/14146313.html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关键词搜索：https://www.jiaokey.com/tag/人像摄影构图之美  实拍增强版.html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