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创业雷区  中国创业者的前车之鉴</w:t>
      </w:r>
    </w:p>
    <w:p>
      <w:r>
        <w:rPr>
          <w:rFonts w:ascii="宋体" w:hAnsi="宋体" w:eastAsia="宋体"/>
          <w:sz w:val="24"/>
        </w:rPr>
        <w:t>（中国）罗春秋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创业雷区  中国创业者的前车之鉴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（中国）罗春秋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本书出售、求购地址：https://www.jiaokey.com/book/detail/14146302.html</w:t>
      </w:r>
    </w:p>
    <w:p>
      <w:r>
        <w:t>更多相关图书推荐：https://www.jiaokey.com</w:t>
      </w:r>
    </w:p>
    <w:p>
      <w:r>
        <w:t>（中国）罗春秋 其他作品：https://www.jiaokey.com/tag/（中国）罗春秋.html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关键词搜索：https://www.jiaokey.com/tag/创业雷区  中国创业者的前车之鉴.html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