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河海大学重点教材  水利水电工程优化调度</w:t>
      </w:r>
    </w:p>
    <w:p>
      <w:r>
        <w:rPr>
          <w:rFonts w:ascii="宋体" w:hAnsi="宋体" w:eastAsia="宋体"/>
          <w:sz w:val="24"/>
        </w:rPr>
        <w:t>唐德善，唐彦，黄显峰，史毅超等编著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河海大学重点教材  水利水电工程优化调度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唐德善，唐彦，黄显峰，史毅超等编著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本书出售、求购地址：https://www.jiaokey.com/book/detail/14146301.html</w:t>
      </w:r>
    </w:p>
    <w:p>
      <w:r>
        <w:t>更多相关图书推荐：https://www.jiaokey.com</w:t>
      </w:r>
    </w:p>
    <w:p>
      <w:r>
        <w:t>唐德善，唐彦，黄显峰，史毅超等编著 其他作品：https://www.jiaokey.com/tag/唐德善，唐彦，黄显峰，史毅超等编著.html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河海大学重点教材  水利水电工程优化调度.html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