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书名：人物速写入门与提高</w:t>
      </w:r>
    </w:p>
    <w:p>
      <w:r>
        <w:t>作者：于鸣辉</w:t>
      </w:r>
    </w:p>
    <w:p>
      <w:r>
        <w:t>出版社：北京：中国纺织出版社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人物速写入门与提高 评论地址：https://www.jiaokey.com/book/detail/14146298.html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