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2018年考研数学  高分复习全书习题详解  数学  3</w:t>
      </w:r>
    </w:p>
    <w:p>
      <w:r>
        <w:rPr>
          <w:rFonts w:ascii="宋体" w:hAnsi="宋体" w:eastAsia="宋体"/>
          <w:sz w:val="24"/>
        </w:rPr>
        <w:t>曹显兵，刘喜波编著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2018年考研数学  高分复习全书习题详解  数学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曹显兵，刘喜波编著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本书出售、求购地址：https://www.jiaokey.com/book/detail/14146288.html</w:t>
      </w:r>
    </w:p>
    <w:p>
      <w:r>
        <w:t>更多相关图书推荐：https://www.jiaokey.com</w:t>
      </w:r>
    </w:p>
    <w:p>
      <w:r>
        <w:t>曹显兵，刘喜波编著 其他作品：https://www.jiaokey.com/tag/曹显兵，刘喜波编著.html</w:t>
      </w:r>
    </w:p>
    <w:p>
      <w:r>
        <w:t>关键词搜索：https://www.jiaokey.com/tag/2018年考研数学  高分复习全书习题详解  数学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