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5G移动无线通信技术</w:t>
      </w:r>
    </w:p>
    <w:p>
      <w:r>
        <w:rPr>
          <w:rFonts w:ascii="宋体" w:hAnsi="宋体" w:eastAsia="宋体"/>
          <w:sz w:val="24"/>
        </w:rPr>
        <w:t>（瑞典）Afif Osseiran，（西）Jose F.Monserrat，（德）Patrick Marsch著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5G移动无线通信技术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（瑞典）Afif Osseiran，（西）Jose F.Monserrat，（德）Patrick Marsch著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本书出售、求购地址：https://www.jiaokey.com/book/detail/14146280.html</w:t>
      </w:r>
    </w:p>
    <w:p>
      <w:r>
        <w:t>更多相关图书推荐：https://www.jiaokey.com</w:t>
      </w:r>
    </w:p>
    <w:p>
      <w:r>
        <w:t>（瑞典）Afif Osseiran，（西）Jose F.Monserrat，（德）Patrick Marsch著 其他作品：https://www.jiaokey.com/tag/（瑞典）Afif Osseiran，（西）Jose F.Monserrat，（德）Patrick Marsch著.html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关键词搜索：https://www.jiaokey.com/tag/5G移动无线通信技术.html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