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学国画  梅花  第2版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无师自通  学国画  梅花  第2版 评论地址：https://www.jiaokey.com/book/detail/14146268.html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