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学国画  鱼、虾、蟹  第2版</w:t>
      </w:r>
    </w:p>
    <w:p>
      <w:r>
        <w:t>作者：刘福强编著</w:t>
      </w:r>
    </w:p>
    <w:p>
      <w:r>
        <w:t>出版社：北京：人民邮电出版社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无师自通  学国画  鱼、虾、蟹  第2版 评论地址：https://www.jiaokey.com/book/detail/14146267.html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