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书名：钢筋混凝土复合受扭分析与设计</w:t>
      </w:r>
    </w:p>
    <w:p>
      <w:r>
        <w:t>作者：刘继明著</w:t>
      </w:r>
    </w:p>
    <w:p>
      <w:r>
        <w:t>出版社：北京:知识产权出版社,2017.01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钢筋混凝土复合受扭分析与设计 评论地址：https://www.jiaokey.com/book/detail/14146255.html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