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肌肉训练彩色解剖图谱  自行车运动</w:t>
      </w:r>
    </w:p>
    <w:p>
      <w:r>
        <w:rPr>
          <w:rFonts w:ascii="宋体" w:hAnsi="宋体" w:eastAsia="宋体"/>
          <w:sz w:val="24"/>
        </w:rPr>
        <w:t>（美）詹妮弗·罗拉（Jennifer Laurita）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肌肉训练彩色解剖图谱  自行车运动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（美）詹妮弗·罗拉（Jennifer Laurita）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本书出售、求购地址：https://www.jiaokey.com/book/detail/14146253.html</w:t>
      </w:r>
    </w:p>
    <w:p>
      <w:r>
        <w:t>更多相关图书推荐：https://www.jiaokey.com</w:t>
      </w:r>
    </w:p>
    <w:p>
      <w:r>
        <w:t>（美）詹妮弗·罗拉（Jennifer Laurita） 其他作品：https://www.jiaokey.com/tag/（美）詹妮弗·罗拉（Jennifer Laurita）.html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关键词搜索：https://www.jiaokey.com/tag/肌肉训练彩色解剖图谱  自行车运动.html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