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原理、问题与政策  宏观部分  英文版</w:t>
      </w:r>
    </w:p>
    <w:p>
      <w:r>
        <w:rPr>
          <w:rFonts w:ascii="宋体" w:hAnsi="宋体" w:eastAsia="宋体"/>
          <w:sz w:val="24"/>
        </w:rPr>
        <w:t>坎贝尔·R.麦克康奈尔（Campbell R.McConnell），斯坦利·L.布鲁伊（Stanley L.Brue），肖恩·M.弗林（Sean M.Flynn）著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原理、问题与政策  宏观部分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坎贝尔·R.麦克康奈尔（Campbell R.McConnell），斯坦利·L.布鲁伊（Stanley L.Brue），肖恩·M.弗林（Sean M.Flynn）著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本书出售、求购地址：https://www.jiaokey.com/book/detail/14146251.html</w:t>
      </w:r>
    </w:p>
    <w:p>
      <w:r>
        <w:t>更多相关图书推荐：https://www.jiaokey.com</w:t>
      </w:r>
    </w:p>
    <w:p>
      <w:r>
        <w:t>坎贝尔·R.麦克康奈尔（Campbell R.McConnell），斯坦利·L.布鲁伊（Stanley L.Brue），肖恩·M.弗林（Sean M.Flynn）著 其他作品：https://www.jiaokey.com/tag/坎贝尔·R.麦克康奈尔（Campbell R.McConnell），斯坦利·L.布鲁伊（Stanley L.Brue），肖恩·M.弗林（Sean M.Flynn）著.html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  原理、问题与政策  宏观部分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