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幼儿园图画书阅读活动实践指导手册</w:t>
      </w:r>
    </w:p>
    <w:p>
      <w:r>
        <w:rPr>
          <w:rFonts w:ascii="宋体" w:hAnsi="宋体" w:eastAsia="宋体"/>
          <w:sz w:val="24"/>
        </w:rPr>
        <w:t>王东月主编；蓝笑雪，李晶，孙红芬，贺玢副主编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幼儿园图画书阅读活动实践指导手册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王东月主编；蓝笑雪，李晶，孙红芬，贺玢副主编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本书出售、求购地址：https://www.jiaokey.com/book/detail/14146242.html</w:t>
      </w:r>
    </w:p>
    <w:p>
      <w:r>
        <w:t>更多相关图书推荐：https://www.jiaokey.com</w:t>
      </w:r>
    </w:p>
    <w:p>
      <w:r>
        <w:t>王东月主编；蓝笑雪，李晶，孙红芬，贺玢副主编 其他作品：https://www.jiaokey.com/tag/王东月主编；蓝笑雪，李晶，孙红芬，贺玢副主编.html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关键词搜索：https://www.jiaokey.com/tag/幼儿园图画书阅读活动实践指导手册.html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