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跬步  FinTech大数据基金黑马诞生实录</w:t>
      </w:r>
    </w:p>
    <w:p>
      <w:r>
        <w:rPr>
          <w:rFonts w:ascii="宋体" w:hAnsi="宋体" w:eastAsia="宋体"/>
          <w:sz w:val="24"/>
        </w:rPr>
        <w:t>卢德夫，夏高，柴彬著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跬步  FinTech大数据基金黑马诞生实录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卢德夫，夏高，柴彬著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本书出售、求购地址：https://www.jiaokey.com/book/detail/14146237.html</w:t>
      </w:r>
    </w:p>
    <w:p>
      <w:r>
        <w:t>更多相关图书推荐：https://www.jiaokey.com</w:t>
      </w:r>
    </w:p>
    <w:p>
      <w:r>
        <w:t>卢德夫，夏高，柴彬著 其他作品：https://www.jiaokey.com/tag/卢德夫，夏高，柴彬著.html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关键词搜索：https://www.jiaokey.com/tag/跬步  FinTech大数据基金黑马诞生实录.html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