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地坪涂料与自流平地坪</w:t>
      </w:r>
    </w:p>
    <w:p>
      <w:r>
        <w:rPr>
          <w:rFonts w:ascii="宋体" w:hAnsi="宋体" w:eastAsia="宋体"/>
          <w:sz w:val="24"/>
        </w:rPr>
        <w:t>徐峰，薛黎明，程晓峰编著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地坪涂料与自流平地坪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徐峰，薛黎明，程晓峰编著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本书出售、求购地址：https://www.jiaokey.com/book/detail/14146229.html</w:t>
      </w:r>
    </w:p>
    <w:p>
      <w:r>
        <w:t>更多相关图书推荐：https://www.jiaokey.com</w:t>
      </w:r>
    </w:p>
    <w:p>
      <w:r>
        <w:t>徐峰，薛黎明，程晓峰编著 其他作品：https://www.jiaokey.com/tag/徐峰，薛黎明，程晓峰编著.html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关键词搜索：https://www.jiaokey.com/tag/地坪涂料与自流平地坪.html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