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移动你的巴士  美国最酷校长克拉克的管理课</w:t>
      </w:r>
    </w:p>
    <w:p>
      <w:r>
        <w:rPr>
          <w:rFonts w:ascii="宋体" w:hAnsi="宋体" w:eastAsia="宋体"/>
          <w:sz w:val="24"/>
        </w:rPr>
        <w:t>（美）罗恩·克拉克著；王朱临湘译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移动你的巴士  美国最酷校长克拉克的管理课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（美）罗恩·克拉克著；王朱临湘译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本书出售、求购地址：https://www.jiaokey.com/book/detail/14146220.html</w:t>
      </w:r>
    </w:p>
    <w:p>
      <w:r>
        <w:t>更多相关图书推荐：https://www.jiaokey.com</w:t>
      </w:r>
    </w:p>
    <w:p>
      <w:r>
        <w:t>（美）罗恩·克拉克著；王朱临湘译 其他作品：https://www.jiaokey.com/tag/（美）罗恩·克拉克著；王朱临湘译.html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关键词搜索：https://www.jiaokey.com/tag/移动你的巴士  美国最酷校长克拉克的管理课.html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