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FPGA软件测试与评价技术  主流FPGA开发流程  仿真工具  FPGA开发流程</w:t>
      </w:r>
    </w:p>
    <w:p>
      <w:r>
        <w:rPr>
          <w:rFonts w:ascii="宋体" w:hAnsi="宋体" w:eastAsia="宋体"/>
          <w:sz w:val="24"/>
        </w:rPr>
        <w:t>中国电子信息产业发展研究院著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FPGA软件测试与评价技术  主流FPGA开发流程  仿真工具  FPGA开发流程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本书出售、求购地址：https://www.jiaokey.com/book/detail/14146207.html</w:t>
      </w:r>
    </w:p>
    <w:p>
      <w:r>
        <w:t>更多相关图书推荐：https://www.jiaokey.com</w:t>
      </w:r>
    </w:p>
    <w:p>
      <w:r>
        <w:t>中国电子信息产业发展研究院著 其他作品：https://www.jiaokey.com/tag/中国电子信息产业发展研究院著.html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关键词搜索：https://www.jiaokey.com/tag/FPGA软件测试与评价技术  主流FPGA开发流程  仿真工具  FPGA开发流程.html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