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微信公众平台与小程序开发  从零搭建整套系统</w:t>
      </w:r>
    </w:p>
    <w:p>
      <w:r>
        <w:rPr>
          <w:rFonts w:ascii="宋体" w:hAnsi="宋体" w:eastAsia="宋体"/>
          <w:sz w:val="24"/>
        </w:rPr>
        <w:t>张剑明著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微信公众平台与小程序开发  从零搭建整套系统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本书出售、求购地址：https://www.jiaokey.com/book/detail/14146203.html</w:t>
      </w:r>
    </w:p>
    <w:p>
      <w:r>
        <w:t>更多相关图书推荐：https://www.jiaokey.com</w:t>
      </w:r>
    </w:p>
    <w:p>
      <w:r>
        <w:t>张剑明著 其他作品：https://www.jiaokey.com/tag/张剑明著.html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关键词搜索：https://www.jiaokey.com/tag/微信公众平台与小程序开发  从零搭建整套系统.html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