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快速打动投资人  优质商业计划书精彩集锦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快速打动投资人  优质商业计划书精彩集锦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本书出售、求购地址：https://www.jiaokey.com/book/detail/14146191.html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关键词搜索：https://www.jiaokey.com/tag/快速打动投资人  优质商业计划书精彩集锦.html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